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growing    </w:t>
      </w:r>
      <w:r>
        <w:t xml:space="preserve">   greenhouse    </w:t>
      </w:r>
      <w:r>
        <w:t xml:space="preserve">   daffodils    </w:t>
      </w:r>
      <w:r>
        <w:t xml:space="preserve">   pansies    </w:t>
      </w:r>
      <w:r>
        <w:t xml:space="preserve">   roses    </w:t>
      </w:r>
      <w:r>
        <w:t xml:space="preserve">   sunflowers    </w:t>
      </w:r>
      <w:r>
        <w:t xml:space="preserve">   trowel    </w:t>
      </w:r>
      <w:r>
        <w:t xml:space="preserve">   wheelbarrow    </w:t>
      </w:r>
      <w:r>
        <w:t xml:space="preserve">   grass    </w:t>
      </w:r>
      <w:r>
        <w:t xml:space="preserve">   planting    </w:t>
      </w:r>
      <w:r>
        <w:t xml:space="preserve">   trees    </w:t>
      </w:r>
      <w:r>
        <w:t xml:space="preserve">   vegetables    </w:t>
      </w:r>
      <w:r>
        <w:t xml:space="preserve">   gardening gloves    </w:t>
      </w:r>
      <w:r>
        <w:t xml:space="preserve">   lawn mower    </w:t>
      </w:r>
      <w:r>
        <w:t xml:space="preserve">   weeding    </w:t>
      </w:r>
      <w:r>
        <w:t xml:space="preserve">   rake    </w:t>
      </w:r>
      <w:r>
        <w:t xml:space="preserve">   bulbs    </w:t>
      </w:r>
      <w:r>
        <w:t xml:space="preserve">   seeds    </w:t>
      </w:r>
      <w:r>
        <w:t xml:space="preserve">   flowers    </w:t>
      </w:r>
      <w:r>
        <w:t xml:space="preserve">   digging    </w:t>
      </w:r>
      <w:r>
        <w:t xml:space="preserve">   watering can    </w:t>
      </w:r>
      <w:r>
        <w:t xml:space="preserve">   spade    </w:t>
      </w:r>
      <w:r>
        <w:t xml:space="preserve">   hose pipe    </w:t>
      </w:r>
      <w:r>
        <w:t xml:space="preserve">   secateurs    </w:t>
      </w:r>
      <w:r>
        <w:t xml:space="preserve">   gardening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Gardening </dc:title>
  <dcterms:created xsi:type="dcterms:W3CDTF">2021-10-11T07:47:54Z</dcterms:created>
  <dcterms:modified xsi:type="dcterms:W3CDTF">2021-10-11T07:47:54Z</dcterms:modified>
</cp:coreProperties>
</file>