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watering can    </w:t>
      </w:r>
      <w:r>
        <w:t xml:space="preserve">   aphid    </w:t>
      </w:r>
      <w:r>
        <w:t xml:space="preserve">   plant pots    </w:t>
      </w:r>
      <w:r>
        <w:t xml:space="preserve">   potting mix    </w:t>
      </w:r>
      <w:r>
        <w:t xml:space="preserve">   lettuce    </w:t>
      </w:r>
      <w:r>
        <w:t xml:space="preserve">   cauliflower    </w:t>
      </w:r>
      <w:r>
        <w:t xml:space="preserve">   broccoli    </w:t>
      </w:r>
      <w:r>
        <w:t xml:space="preserve">   dog    </w:t>
      </w:r>
      <w:r>
        <w:t xml:space="preserve">   cat    </w:t>
      </w:r>
      <w:r>
        <w:t xml:space="preserve">   possum    </w:t>
      </w:r>
      <w:r>
        <w:t xml:space="preserve">   snail    </w:t>
      </w:r>
      <w:r>
        <w:t xml:space="preserve">   slug    </w:t>
      </w:r>
      <w:r>
        <w:t xml:space="preserve">   white butterfly    </w:t>
      </w:r>
      <w:r>
        <w:t xml:space="preserve">   caterpillar    </w:t>
      </w:r>
      <w:r>
        <w:t xml:space="preserve">   pests    </w:t>
      </w:r>
      <w:r>
        <w:t xml:space="preserve">   vegetables    </w:t>
      </w:r>
      <w:r>
        <w:t xml:space="preserve">   hot house    </w:t>
      </w:r>
      <w:r>
        <w:t xml:space="preserve">   gloves    </w:t>
      </w:r>
      <w:r>
        <w:t xml:space="preserve">   hoe    </w:t>
      </w:r>
      <w:r>
        <w:t xml:space="preserve">   trowel    </w:t>
      </w:r>
      <w:r>
        <w:t xml:space="preserve">   spade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2021-10-11T07:47:57Z</dcterms:created>
  <dcterms:modified xsi:type="dcterms:W3CDTF">2021-10-11T07:47:57Z</dcterms:modified>
</cp:coreProperties>
</file>