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Gardening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grass    </w:t>
      </w:r>
      <w:r>
        <w:t xml:space="preserve">   plant pot    </w:t>
      </w:r>
      <w:r>
        <w:t xml:space="preserve">   strimmer    </w:t>
      </w:r>
      <w:r>
        <w:t xml:space="preserve">   watering can    </w:t>
      </w:r>
      <w:r>
        <w:t xml:space="preserve">   fork    </w:t>
      </w:r>
      <w:r>
        <w:t xml:space="preserve">   shears    </w:t>
      </w:r>
      <w:r>
        <w:t xml:space="preserve">   secateurs    </w:t>
      </w:r>
      <w:r>
        <w:t xml:space="preserve">   fence    </w:t>
      </w:r>
      <w:r>
        <w:t xml:space="preserve">   shed    </w:t>
      </w:r>
      <w:r>
        <w:t xml:space="preserve">   ornaments    </w:t>
      </w:r>
      <w:r>
        <w:t xml:space="preserve">   solar lights    </w:t>
      </w:r>
      <w:r>
        <w:t xml:space="preserve">   bulbs    </w:t>
      </w:r>
      <w:r>
        <w:t xml:space="preserve">   lawn mower    </w:t>
      </w:r>
      <w:r>
        <w:t xml:space="preserve">   lavender    </w:t>
      </w:r>
      <w:r>
        <w:t xml:space="preserve">   plant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Gardening</dc:title>
  <dcterms:created xsi:type="dcterms:W3CDTF">2021-10-11T07:46:33Z</dcterms:created>
  <dcterms:modified xsi:type="dcterms:W3CDTF">2021-10-11T07:46:33Z</dcterms:modified>
</cp:coreProperties>
</file>