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Club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weeds    </w:t>
      </w:r>
      <w:r>
        <w:t xml:space="preserve">   soil    </w:t>
      </w:r>
      <w:r>
        <w:t xml:space="preserve">   plant pot    </w:t>
      </w:r>
      <w:r>
        <w:t xml:space="preserve">   pansies    </w:t>
      </w:r>
      <w:r>
        <w:t xml:space="preserve">   sage    </w:t>
      </w:r>
      <w:r>
        <w:t xml:space="preserve">   parsley    </w:t>
      </w:r>
      <w:r>
        <w:t xml:space="preserve">   mint    </w:t>
      </w:r>
      <w:r>
        <w:t xml:space="preserve">   coriander    </w:t>
      </w:r>
      <w:r>
        <w:t xml:space="preserve">   chives    </w:t>
      </w:r>
      <w:r>
        <w:t xml:space="preserve">   broad beans    </w:t>
      </w:r>
      <w:r>
        <w:t xml:space="preserve">   flowers    </w:t>
      </w:r>
      <w:r>
        <w:t xml:space="preserve">   plants    </w:t>
      </w:r>
      <w:r>
        <w:t xml:space="preserve">   mosaic    </w:t>
      </w:r>
      <w:r>
        <w:t xml:space="preserve">   lavender    </w:t>
      </w:r>
      <w:r>
        <w:t xml:space="preserve">   basil    </w:t>
      </w:r>
      <w:r>
        <w:t xml:space="preserve">   raspberries    </w:t>
      </w:r>
      <w:r>
        <w:t xml:space="preserve">   apples    </w:t>
      </w:r>
      <w:r>
        <w:t xml:space="preserve">   carrots    </w:t>
      </w:r>
      <w:r>
        <w:t xml:space="preserve">   celery    </w:t>
      </w:r>
      <w:r>
        <w:t xml:space="preserve">   potatoes    </w:t>
      </w:r>
      <w:r>
        <w:t xml:space="preserve">   tomatoes    </w:t>
      </w:r>
      <w:r>
        <w:t xml:space="preserve">   thyme    </w:t>
      </w:r>
      <w:r>
        <w:t xml:space="preserve">   herbs    </w:t>
      </w:r>
      <w:r>
        <w:t xml:space="preserve">   Hyacinth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Club Wordsearch</dc:title>
  <dcterms:created xsi:type="dcterms:W3CDTF">2021-10-11T07:47:43Z</dcterms:created>
  <dcterms:modified xsi:type="dcterms:W3CDTF">2021-10-11T07:47:43Z</dcterms:modified>
</cp:coreProperties>
</file>