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these to stop your hands from getting dirty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Insects with wings which grow from larvae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need this, and sunlight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little bugs can be found under tree stumps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plant these and flowers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to help carry things around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for digging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vegetable you can grow in a garden which turns into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grow these in your garden and then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grow in soil (even when you don't want them to!)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make a necklace out of these little white and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fruit which lots of people think is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vegetable that might make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yellow flower that sounds like it can be spread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different kinds of this. You plant seeds in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Crossword</dc:title>
  <dcterms:created xsi:type="dcterms:W3CDTF">2021-10-11T07:47:50Z</dcterms:created>
  <dcterms:modified xsi:type="dcterms:W3CDTF">2021-10-11T07:47:50Z</dcterms:modified>
</cp:coreProperties>
</file>