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Outdoor cooker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Garden insect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glass garden building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Wooden platform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to cut the grass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 grown on a tree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flower with thorns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Digging tool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SPF if you are going to do this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for garden waste (7,3)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Picking fruit and vegetables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need this regularly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to sit on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plant with big yellow flower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Podded vegetable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Crossword</dc:title>
  <dcterms:created xsi:type="dcterms:W3CDTF">2021-10-11T07:47:59Z</dcterms:created>
  <dcterms:modified xsi:type="dcterms:W3CDTF">2021-10-11T07:47:59Z</dcterms:modified>
</cp:coreProperties>
</file>