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sow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decayed plant matter that is used as a soil conditioner, mulch, or fertilizer.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kills plants or inhibits plant growth.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blooms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keeps its leaves throughout the growing season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alongside flowers, you might also plant..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outside of the house where you might plant flowers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material on the earth’s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 plant growing where it is not wanted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Crossword Puzzle</dc:title>
  <dcterms:created xsi:type="dcterms:W3CDTF">2021-10-11T07:47:52Z</dcterms:created>
  <dcterms:modified xsi:type="dcterms:W3CDTF">2021-10-11T07:47:52Z</dcterms:modified>
</cp:coreProperties>
</file>