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weather    </w:t>
      </w:r>
      <w:r>
        <w:t xml:space="preserve">   rain    </w:t>
      </w:r>
      <w:r>
        <w:t xml:space="preserve">   sunshine    </w:t>
      </w:r>
      <w:r>
        <w:t xml:space="preserve">   sand    </w:t>
      </w:r>
      <w:r>
        <w:t xml:space="preserve">   honey    </w:t>
      </w:r>
      <w:r>
        <w:t xml:space="preserve">   butterflies    </w:t>
      </w:r>
      <w:r>
        <w:t xml:space="preserve">   bees    </w:t>
      </w:r>
      <w:r>
        <w:t xml:space="preserve">   pollination    </w:t>
      </w:r>
      <w:r>
        <w:t xml:space="preserve">   clean    </w:t>
      </w:r>
      <w:r>
        <w:t xml:space="preserve">   dirty    </w:t>
      </w:r>
      <w:r>
        <w:t xml:space="preserve">   damage    </w:t>
      </w:r>
      <w:r>
        <w:t xml:space="preserve">   dig    </w:t>
      </w:r>
      <w:r>
        <w:t xml:space="preserve">   cultivate    </w:t>
      </w:r>
      <w:r>
        <w:t xml:space="preserve">   pick    </w:t>
      </w:r>
      <w:r>
        <w:t xml:space="preserve">   heavy    </w:t>
      </w:r>
      <w:r>
        <w:t xml:space="preserve">   damp    </w:t>
      </w:r>
      <w:r>
        <w:t xml:space="preserve">   warm    </w:t>
      </w:r>
      <w:r>
        <w:t xml:space="preserve">   light    </w:t>
      </w:r>
      <w:r>
        <w:t xml:space="preserve">   rotten    </w:t>
      </w:r>
      <w:r>
        <w:t xml:space="preserve">   growth    </w:t>
      </w:r>
      <w:r>
        <w:t xml:space="preserve">   healthy    </w:t>
      </w:r>
      <w:r>
        <w:t xml:space="preserve">   fountain    </w:t>
      </w:r>
      <w:r>
        <w:t xml:space="preserve">   water feature    </w:t>
      </w:r>
      <w:r>
        <w:t xml:space="preserve">   pond    </w:t>
      </w:r>
      <w:r>
        <w:t xml:space="preserve">   stone    </w:t>
      </w:r>
      <w:r>
        <w:t xml:space="preserve">   outside    </w:t>
      </w:r>
      <w:r>
        <w:t xml:space="preserve">   backyard    </w:t>
      </w:r>
      <w:r>
        <w:t xml:space="preserve">   aesthetics    </w:t>
      </w:r>
      <w:r>
        <w:t xml:space="preserve">   roots    </w:t>
      </w:r>
      <w:r>
        <w:t xml:space="preserve">   weeds    </w:t>
      </w:r>
      <w:r>
        <w:t xml:space="preserve">   landscape    </w:t>
      </w:r>
      <w:r>
        <w:t xml:space="preserve">   compost    </w:t>
      </w:r>
      <w:r>
        <w:t xml:space="preserve">   ground    </w:t>
      </w:r>
      <w:r>
        <w:t xml:space="preserve">   grass    </w:t>
      </w:r>
      <w:r>
        <w:t xml:space="preserve">   gate    </w:t>
      </w:r>
      <w:r>
        <w:t xml:space="preserve">   lawnmower    </w:t>
      </w:r>
      <w:r>
        <w:t xml:space="preserve">   hose    </w:t>
      </w:r>
      <w:r>
        <w:t xml:space="preserve">   topiary    </w:t>
      </w:r>
      <w:r>
        <w:t xml:space="preserve">   flowers    </w:t>
      </w:r>
      <w:r>
        <w:t xml:space="preserve">   gardening    </w:t>
      </w:r>
      <w:r>
        <w:t xml:space="preserve">   tools    </w:t>
      </w:r>
      <w:r>
        <w:t xml:space="preserve">   shed    </w:t>
      </w:r>
      <w:r>
        <w:t xml:space="preserve">   greenhouse    </w:t>
      </w:r>
      <w:r>
        <w:t xml:space="preserve">   rocks    </w:t>
      </w:r>
      <w:r>
        <w:t xml:space="preserve">   soil    </w:t>
      </w:r>
      <w:r>
        <w:t xml:space="preserve">   shovel    </w:t>
      </w:r>
      <w:r>
        <w:t xml:space="preserve">   spade    </w:t>
      </w:r>
      <w:r>
        <w:t xml:space="preserve">   seed    </w:t>
      </w:r>
      <w:r>
        <w:t xml:space="preserve">   planting    </w:t>
      </w:r>
      <w:r>
        <w:t xml:space="preserve">   copingshears    </w:t>
      </w:r>
      <w:r>
        <w:t xml:space="preserve">   bush    </w:t>
      </w:r>
      <w:r>
        <w:t xml:space="preserve">   pruning    </w:t>
      </w:r>
      <w:r>
        <w:t xml:space="preserve">   lawn    </w:t>
      </w:r>
      <w:r>
        <w:t xml:space="preserve">   shrubs    </w:t>
      </w:r>
      <w:r>
        <w:t xml:space="preserve">   raking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Gardening Vocabulary</dc:title>
  <dcterms:created xsi:type="dcterms:W3CDTF">2021-10-11T07:48:07Z</dcterms:created>
  <dcterms:modified xsi:type="dcterms:W3CDTF">2021-10-11T07:48:07Z</dcterms:modified>
</cp:coreProperties>
</file>