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Gardening with 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potato    </w:t>
      </w:r>
      <w:r>
        <w:t xml:space="preserve">   fence    </w:t>
      </w:r>
      <w:r>
        <w:t xml:space="preserve">   perlite    </w:t>
      </w:r>
      <w:r>
        <w:t xml:space="preserve">   working    </w:t>
      </w:r>
      <w:r>
        <w:t xml:space="preserve">   broccoli    </w:t>
      </w:r>
      <w:r>
        <w:t xml:space="preserve">   digging    </w:t>
      </w:r>
      <w:r>
        <w:t xml:space="preserve">   spider    </w:t>
      </w:r>
      <w:r>
        <w:t xml:space="preserve">   honeyberry    </w:t>
      </w:r>
      <w:r>
        <w:t xml:space="preserve">   bumblebee    </w:t>
      </w:r>
      <w:r>
        <w:t xml:space="preserve">   hot    </w:t>
      </w:r>
      <w:r>
        <w:t xml:space="preserve">   hoe    </w:t>
      </w:r>
      <w:r>
        <w:t xml:space="preserve">   shovel    </w:t>
      </w:r>
      <w:r>
        <w:t xml:space="preserve">   gloves    </w:t>
      </w:r>
      <w:r>
        <w:t xml:space="preserve">   dirt    </w:t>
      </w:r>
      <w:r>
        <w:t xml:space="preserve">   beans    </w:t>
      </w:r>
      <w:r>
        <w:t xml:space="preserve">   tree    </w:t>
      </w:r>
      <w:r>
        <w:t xml:space="preserve">   leaf    </w:t>
      </w:r>
      <w:r>
        <w:t xml:space="preserve">   summertime    </w:t>
      </w:r>
      <w:r>
        <w:t xml:space="preserve">   tomato    </w:t>
      </w:r>
      <w:r>
        <w:t xml:space="preserve">   Nana    </w:t>
      </w:r>
      <w:r>
        <w:t xml:space="preserve">   Jude    </w:t>
      </w:r>
      <w:r>
        <w:t xml:space="preserve">   Causey    </w:t>
      </w:r>
      <w:r>
        <w:t xml:space="preserve">   worm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with Nana</dc:title>
  <dcterms:created xsi:type="dcterms:W3CDTF">2021-10-11T07:47:31Z</dcterms:created>
  <dcterms:modified xsi:type="dcterms:W3CDTF">2021-10-11T07:47:31Z</dcterms:modified>
</cp:coreProperties>
</file>