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Garden/kitchen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wok    </w:t>
      </w:r>
      <w:r>
        <w:t xml:space="preserve">   pot    </w:t>
      </w:r>
      <w:r>
        <w:t xml:space="preserve">   cooker    </w:t>
      </w:r>
      <w:r>
        <w:t xml:space="preserve">   flour    </w:t>
      </w:r>
      <w:r>
        <w:t xml:space="preserve">   toaster    </w:t>
      </w:r>
      <w:r>
        <w:t xml:space="preserve">   scales    </w:t>
      </w:r>
      <w:r>
        <w:t xml:space="preserve">   sugar    </w:t>
      </w:r>
      <w:r>
        <w:t xml:space="preserve">   saucer    </w:t>
      </w:r>
      <w:r>
        <w:t xml:space="preserve">   milk    </w:t>
      </w:r>
      <w:r>
        <w:t xml:space="preserve">   chopsticks    </w:t>
      </w:r>
      <w:r>
        <w:t xml:space="preserve">   cereal    </w:t>
      </w:r>
      <w:r>
        <w:t xml:space="preserve">   toast    </w:t>
      </w:r>
      <w:r>
        <w:t xml:space="preserve">   butter    </w:t>
      </w:r>
      <w:r>
        <w:t xml:space="preserve">   eggs    </w:t>
      </w:r>
      <w:r>
        <w:t xml:space="preserve">   roots    </w:t>
      </w:r>
      <w:r>
        <w:t xml:space="preserve">   leaves    </w:t>
      </w:r>
      <w:r>
        <w:t xml:space="preserve">   mangoes    </w:t>
      </w:r>
      <w:r>
        <w:t xml:space="preserve">   branch    </w:t>
      </w:r>
      <w:r>
        <w:t xml:space="preserve">   trunk    </w:t>
      </w:r>
      <w:r>
        <w:t xml:space="preserve">   rake    </w:t>
      </w:r>
      <w:r>
        <w:t xml:space="preserve">   rose    </w:t>
      </w:r>
      <w:r>
        <w:t xml:space="preserve">   hibiscus    </w:t>
      </w:r>
      <w:r>
        <w:t xml:space="preserve">   sunflower    </w:t>
      </w:r>
      <w:r>
        <w:t xml:space="preserve">   orchid    </w:t>
      </w:r>
      <w:r>
        <w:t xml:space="preserve">   wheelbarrow    </w:t>
      </w:r>
      <w:r>
        <w:t xml:space="preserve">   spade    </w:t>
      </w:r>
      <w:r>
        <w:t xml:space="preserve">   carrot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Garden/kitchen vocabulary</dc:title>
  <dcterms:created xsi:type="dcterms:W3CDTF">2021-10-11T07:47:19Z</dcterms:created>
  <dcterms:modified xsi:type="dcterms:W3CDTF">2021-10-11T07:47:19Z</dcterms:modified>
</cp:coreProperties>
</file>