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Gardens</w:t>
      </w:r>
    </w:p>
    <w:p>
      <w:pPr>
        <w:pStyle w:val="Questions"/>
      </w:pPr>
      <w:r>
        <w:t xml:space="preserve">1. CHTLUIRORUET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LSTPNA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HWGRTO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SRSAG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PRGSNI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NSOASE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NITAIOVULCT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NTAYBO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NLMERASANOT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EVEAGLTBE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REOESEUGNH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PNCASNILADG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GIORANIRIT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REACS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SFDEOREWBL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HSURSB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OLEFRWDWISL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TAMEURROB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LWETRO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Gardens</dc:title>
  <dcterms:created xsi:type="dcterms:W3CDTF">2021-10-11T07:47:37Z</dcterms:created>
  <dcterms:modified xsi:type="dcterms:W3CDTF">2021-10-11T07:47:37Z</dcterms:modified>
</cp:coreProperties>
</file>