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AZALEAS    </w:t>
      </w:r>
      <w:r>
        <w:t xml:space="preserve">   BRIDGES    </w:t>
      </w:r>
      <w:r>
        <w:t xml:space="preserve">   DAISY    </w:t>
      </w:r>
      <w:r>
        <w:t xml:space="preserve">   FLOWERS    </w:t>
      </w:r>
      <w:r>
        <w:t xml:space="preserve">   GATE    </w:t>
      </w:r>
      <w:r>
        <w:t xml:space="preserve">   HOSTA    </w:t>
      </w:r>
      <w:r>
        <w:t xml:space="preserve">   MOSS    </w:t>
      </w:r>
      <w:r>
        <w:t xml:space="preserve">   ROSES    </w:t>
      </w:r>
      <w:r>
        <w:t xml:space="preserve">   STREAM    </w:t>
      </w:r>
      <w:r>
        <w:t xml:space="preserve">   TRANQUIL    </w:t>
      </w:r>
      <w:r>
        <w:t xml:space="preserve">   TRELLIS    </w:t>
      </w:r>
      <w:r>
        <w:t xml:space="preserve">   TULIPS    </w:t>
      </w:r>
      <w:r>
        <w:t xml:space="preserve">   WATERFALL    </w:t>
      </w:r>
      <w:r>
        <w:t xml:space="preserve">   WEEDS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Gardens </dc:title>
  <dcterms:created xsi:type="dcterms:W3CDTF">2021-10-11T07:47:57Z</dcterms:created>
  <dcterms:modified xsi:type="dcterms:W3CDTF">2021-10-11T07:47:57Z</dcterms:modified>
</cp:coreProperties>
</file>