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Gardens &amp; Tables</w:t>
      </w:r>
    </w:p>
    <w:p>
      <w:pPr>
        <w:pStyle w:val="Questions"/>
      </w:pPr>
      <w:r>
        <w:t xml:space="preserve">1. IHPC EIAGNS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NAAJON GIASNE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XRIFE PRPEU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MAGIANLO AKERTM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RSBTEWE NAUEEV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IOLSS BKNIAG 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LAALSD BUORRAMTE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LTAOAINBC DNRAGES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RRASTYTI IN TRUENA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ITEHW OCRK KELA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GNSIPR SBLUB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EER DUDORMMN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HPUSAAKW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EIERPON MNAOW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DOOF TEWRNKO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SR.M IRMELLS'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MIHAS MRAF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TCOUCNO RCEMA PEI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RD. EPPERP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AHPR SGDINE 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TNCLI APHR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AOWC ATSXE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TENCRRAPE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ISNGAAT ETH RNAGI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GRNDA ESERTLVAR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Gardens &amp; Tables</dc:title>
  <dcterms:created xsi:type="dcterms:W3CDTF">2021-10-11T07:46:56Z</dcterms:created>
  <dcterms:modified xsi:type="dcterms:W3CDTF">2021-10-11T07:46:56Z</dcterms:modified>
</cp:coreProperties>
</file>