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zucchini    </w:t>
      </w:r>
      <w:r>
        <w:t xml:space="preserve">   beets    </w:t>
      </w:r>
      <w:r>
        <w:t xml:space="preserve">   spinach    </w:t>
      </w:r>
      <w:r>
        <w:t xml:space="preserve">   onions    </w:t>
      </w:r>
      <w:r>
        <w:t xml:space="preserve">   garlic    </w:t>
      </w:r>
      <w:r>
        <w:t xml:space="preserve">   asparagus    </w:t>
      </w:r>
      <w:r>
        <w:t xml:space="preserve">   green pepper    </w:t>
      </w:r>
      <w:r>
        <w:t xml:space="preserve">   broccoli    </w:t>
      </w:r>
      <w:r>
        <w:t xml:space="preserve">   egg plant    </w:t>
      </w:r>
      <w:r>
        <w:t xml:space="preserve">   turnips    </w:t>
      </w:r>
      <w:r>
        <w:t xml:space="preserve">   corn    </w:t>
      </w:r>
      <w:r>
        <w:t xml:space="preserve">   pumpkin    </w:t>
      </w:r>
      <w:r>
        <w:t xml:space="preserve">   potatoes    </w:t>
      </w:r>
      <w:r>
        <w:t xml:space="preserve">   peas    </w:t>
      </w:r>
      <w:r>
        <w:t xml:space="preserve">   radish    </w:t>
      </w:r>
      <w:r>
        <w:t xml:space="preserve">   carrots    </w:t>
      </w:r>
      <w:r>
        <w:t xml:space="preserve">   beans    </w:t>
      </w:r>
      <w:r>
        <w:t xml:space="preserve">   tomatoes    </w:t>
      </w:r>
      <w:r>
        <w:t xml:space="preserve">   squash    </w:t>
      </w:r>
      <w:r>
        <w:t xml:space="preserve">   Lettuce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Gardens</dc:title>
  <dcterms:created xsi:type="dcterms:W3CDTF">2021-10-11T07:47:15Z</dcterms:created>
  <dcterms:modified xsi:type="dcterms:W3CDTF">2021-10-11T07:47:15Z</dcterms:modified>
</cp:coreProperties>
</file>