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Gardner Museum Heist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Manet's "________Tortoni"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Degas "Three Mounted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Geometric FORM that appears in Govaert Flinck's landscape: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painting is the most VALUABLE of the 13 stolen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Degas "La Sortie du Pelage" translates to "Leaving the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Finial was on top of _________'s Imperial Guard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Rembrant's "Storm on the Sea of ______________"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Degas "Program for an Artistic _______________"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Metalic material use to create the "KU"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Artist of "Lady and Gentleman in Black"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Rembrant's Self Portrait's size has been compared to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Location for Degas "Cortege Aux Environs de ______"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Gardner Museum Heist</dc:title>
  <dcterms:created xsi:type="dcterms:W3CDTF">2021-10-11T07:47:29Z</dcterms:created>
  <dcterms:modified xsi:type="dcterms:W3CDTF">2021-10-11T07:47:29Z</dcterms:modified>
</cp:coreProperties>
</file>