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Gareth Bale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La Liga    </w:t>
      </w:r>
      <w:r>
        <w:t xml:space="preserve">   Championsleague    </w:t>
      </w:r>
      <w:r>
        <w:t xml:space="preserve">   Topknot    </w:t>
      </w:r>
      <w:r>
        <w:t xml:space="preserve">   Giggs    </w:t>
      </w:r>
      <w:r>
        <w:t xml:space="preserve">   Cardiff    </w:t>
      </w:r>
      <w:r>
        <w:t xml:space="preserve">   ManUtd    </w:t>
      </w:r>
      <w:r>
        <w:t xml:space="preserve">   Tottenham    </w:t>
      </w:r>
      <w:r>
        <w:t xml:space="preserve">   Wales    </w:t>
      </w:r>
      <w:r>
        <w:t xml:space="preserve">   Southampton    </w:t>
      </w:r>
      <w:r>
        <w:t xml:space="preserve">   Real Madrid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Gareth Bale</dc:title>
  <dcterms:created xsi:type="dcterms:W3CDTF">2021-10-11T07:47:08Z</dcterms:created>
  <dcterms:modified xsi:type="dcterms:W3CDTF">2021-10-11T07:47:08Z</dcterms:modified>
</cp:coreProperties>
</file>