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Garett’s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Solar systematically    </w:t>
      </w:r>
      <w:r>
        <w:t xml:space="preserve">   Solar system    </w:t>
      </w:r>
      <w:r>
        <w:t xml:space="preserve">   Tarantula    </w:t>
      </w:r>
      <w:r>
        <w:t xml:space="preserve">   Baby    </w:t>
      </w:r>
      <w:r>
        <w:t xml:space="preserve">   Hunter    </w:t>
      </w:r>
      <w:r>
        <w:t xml:space="preserve">   MyDoulaobbligato    </w:t>
      </w:r>
      <w:r>
        <w:t xml:space="preserve">   Ryder    </w:t>
      </w:r>
      <w:r>
        <w:t xml:space="preserve">   Tucker    </w:t>
      </w:r>
      <w:r>
        <w:t xml:space="preserve">   Savanna    </w:t>
      </w:r>
      <w:r>
        <w:t xml:space="preserve">   Lane    </w:t>
      </w:r>
      <w:r>
        <w:t xml:space="preserve">   Rylee    </w:t>
      </w:r>
      <w:r>
        <w:t xml:space="preserve">   Jayden    </w:t>
      </w:r>
      <w:r>
        <w:t xml:space="preserve">   Breeden    </w:t>
      </w:r>
      <w:r>
        <w:t xml:space="preserve">   Waylon    </w:t>
      </w:r>
      <w:r>
        <w:t xml:space="preserve">   Dad    </w:t>
      </w:r>
      <w:r>
        <w:t xml:space="preserve">   Mom    </w:t>
      </w:r>
      <w:r>
        <w:t xml:space="preserve">   Ruby    </w:t>
      </w:r>
      <w:r>
        <w:t xml:space="preserve">   Ty    </w:t>
      </w:r>
      <w:r>
        <w:t xml:space="preserve">   Trees    </w:t>
      </w:r>
      <w:r>
        <w:t xml:space="preserve">   Fishing    </w:t>
      </w:r>
      <w:r>
        <w:t xml:space="preserve">   Baseball    </w:t>
      </w:r>
      <w:r>
        <w:t xml:space="preserve">   Hunting    </w:t>
      </w:r>
      <w:r>
        <w:t xml:space="preserve">   FFA    </w:t>
      </w:r>
      <w:r>
        <w:t xml:space="preserve">   Eighteen    </w:t>
      </w:r>
      <w:r>
        <w:t xml:space="preserve">   Millions    </w:t>
      </w:r>
      <w:r>
        <w:t xml:space="preserve">   One    </w:t>
      </w:r>
      <w:r>
        <w:t xml:space="preserve">   Divorce    </w:t>
      </w:r>
      <w:r>
        <w:t xml:space="preserve">   Cheating    </w:t>
      </w:r>
      <w:r>
        <w:t xml:space="preserve">   Triceratops    </w:t>
      </w:r>
      <w:r>
        <w:t xml:space="preserve">   Garrett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Garett’s word search</dc:title>
  <dcterms:created xsi:type="dcterms:W3CDTF">2021-10-11T07:47:26Z</dcterms:created>
  <dcterms:modified xsi:type="dcterms:W3CDTF">2021-10-11T07:47:26Z</dcterms:modified>
</cp:coreProperties>
</file>