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Liz's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Garfield can do but Odie can't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Garfield's teddy's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Garfield's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Garfield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Garfield's favourite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Odie's original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Garfield's canine conpanion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of Garfield's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Jon's girlfriend's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where Garfield is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Odie's dog breed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Garfield</dc:title>
  <dcterms:created xsi:type="dcterms:W3CDTF">2021-10-11T07:47:33Z</dcterms:created>
  <dcterms:modified xsi:type="dcterms:W3CDTF">2021-10-11T07:47:33Z</dcterms:modified>
</cp:coreProperties>
</file>