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Garfield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Garfield hates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Garfield's owners other pet.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Garfield's friends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Garfield's girlfriend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Garfield owners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Garfield's favorite food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people drink in the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1 other major thing Garfield does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Jon's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Garfield</dc:title>
  <dcterms:created xsi:type="dcterms:W3CDTF">2021-10-11T07:47:39Z</dcterms:created>
  <dcterms:modified xsi:type="dcterms:W3CDTF">2021-10-11T07:47:39Z</dcterms:modified>
</cp:coreProperties>
</file>