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Luca    </w:t>
      </w:r>
      <w:r>
        <w:t xml:space="preserve">   Arlene    </w:t>
      </w:r>
      <w:r>
        <w:t xml:space="preserve">   Persnikitty    </w:t>
      </w:r>
      <w:r>
        <w:t xml:space="preserve">   Kid Rat    </w:t>
      </w:r>
      <w:r>
        <w:t xml:space="preserve">   Spanky    </w:t>
      </w:r>
      <w:r>
        <w:t xml:space="preserve">   Nermel    </w:t>
      </w:r>
      <w:r>
        <w:t xml:space="preserve">   Happy Chapman    </w:t>
      </w:r>
      <w:r>
        <w:t xml:space="preserve">   Liz    </w:t>
      </w:r>
      <w:r>
        <w:t xml:space="preserve">   Jon    </w:t>
      </w:r>
      <w:r>
        <w:t xml:space="preserve">   Odie    </w:t>
      </w:r>
      <w:r>
        <w:t xml:space="preserve">   Garfield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Garfield</dc:title>
  <dcterms:created xsi:type="dcterms:W3CDTF">2021-10-11T07:46:41Z</dcterms:created>
  <dcterms:modified xsi:type="dcterms:W3CDTF">2021-10-11T07:46:41Z</dcterms:modified>
</cp:coreProperties>
</file>