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likes all food, but loves one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activity does he hate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his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Garfield hates this Kitten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pest will Garfield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Amazingly Garfield has a girlfriend.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should never stand on a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Cat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comic strip was written by...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his cartoon tv show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Garfields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dog is Odie?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his favorite possession?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always sends Nermal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Garfield</dc:title>
  <dcterms:created xsi:type="dcterms:W3CDTF">2021-10-11T07:47:11Z</dcterms:created>
  <dcterms:modified xsi:type="dcterms:W3CDTF">2021-10-11T07:47:11Z</dcterms:modified>
</cp:coreProperties>
</file>