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Garfield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Liz's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Creater of Garfield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Garfield's owner's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Garfield can do but Odie can't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Garfield's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Odie's original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of Garfield's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Garfield's canine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Garfield was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Odie's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Garfield's teddy's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Jon's girlfriend's name</w:t>
            </w:r>
          </w:p>
        </w:tc>
      </w:tr>
    </w:tbl>
    <w:p>
      <w:pPr>
        <w:pStyle w:val="WordBankMedium"/>
      </w:pPr>
      <w:r>
        <w:t xml:space="preserve">   Liz    </w:t>
      </w:r>
      <w:r>
        <w:t xml:space="preserve">   Beagle    </w:t>
      </w:r>
      <w:r>
        <w:t xml:space="preserve">   Lyman    </w:t>
      </w:r>
      <w:r>
        <w:t xml:space="preserve">   Talk    </w:t>
      </w:r>
      <w:r>
        <w:t xml:space="preserve">   veterinarian    </w:t>
      </w:r>
      <w:r>
        <w:t xml:space="preserve">   June    </w:t>
      </w:r>
      <w:r>
        <w:t xml:space="preserve">   Jim Davis    </w:t>
      </w:r>
      <w:r>
        <w:t xml:space="preserve">   Jon arbuckle    </w:t>
      </w:r>
      <w:r>
        <w:t xml:space="preserve">   Odie    </w:t>
      </w:r>
      <w:r>
        <w:t xml:space="preserve">   Indiana    </w:t>
      </w:r>
      <w:r>
        <w:t xml:space="preserve">   Lasagne    </w:t>
      </w:r>
      <w:r>
        <w:t xml:space="preserve">   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Garfield Quiz</dc:title>
  <dcterms:created xsi:type="dcterms:W3CDTF">2021-10-11T07:47:35Z</dcterms:created>
  <dcterms:modified xsi:type="dcterms:W3CDTF">2021-10-11T07:47:35Z</dcterms:modified>
</cp:coreProperties>
</file>