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Gariep-Orange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mouth of the Gariep - Orange river is in the ____________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 which town is the mouth of the Gariep - Orange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tributary of the Gariep - Orange river is the _____________ 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lower course of the river is sometimes called the _________ tract.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source of the Orange River is officially recognized as the __________ River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great waterfall will you find on the Gariep - Orange river. The _________________ falls.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biggest dam on the Gariep - Orange 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Senqu river's source is in which mountains?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Gariep - Orange river flows generally in which direction?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Gariep - Orange river is the border between South Africa and which other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Gariep - Orange river rise? The _____________ Highlands.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 which town is the Gariep - Orange river at its greatest width?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Gariep-Orange River</dc:title>
  <dcterms:created xsi:type="dcterms:W3CDTF">2021-10-11T07:48:03Z</dcterms:created>
  <dcterms:modified xsi:type="dcterms:W3CDTF">2021-10-11T07:48:03Z</dcterms:modified>
</cp:coreProperties>
</file>