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Garment 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cut to remove bulk inside a point before turning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usually 1.5cm from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thread from the ---- is under the machine  and connects with the top thread to make a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seam on sheer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these to cut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cream clolour fabric makes your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attach this strip to the top edge of trousers or 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You'll need wadding to make this textile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do this so the sleeve head fits in the armhole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Pointy knitting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pocket hides inside the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channel zip can be sewn onto this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this at the start/end of a seam to prevent the stitch from unravelling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makes your frayed edges neater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number of notches indicate the back sleeve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snip into a curved seam to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these to attach layers of fabrics before sewing so they do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sure the pattern is laid on fabric the right way round by checking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use this hot item to attach interlining to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Pocket often found on the back of jeans or chest of a 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Garment Construction Crossword</dc:title>
  <dcterms:created xsi:type="dcterms:W3CDTF">2021-10-11T07:48:15Z</dcterms:created>
  <dcterms:modified xsi:type="dcterms:W3CDTF">2021-10-11T07:48:15Z</dcterms:modified>
</cp:coreProperties>
</file>