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Garment styles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melon    </w:t>
      </w:r>
      <w:r>
        <w:t xml:space="preserve">   set in    </w:t>
      </w:r>
      <w:r>
        <w:t xml:space="preserve">   roll up    </w:t>
      </w:r>
      <w:r>
        <w:t xml:space="preserve">   elbow length    </w:t>
      </w:r>
      <w:r>
        <w:t xml:space="preserve">   cap    </w:t>
      </w:r>
      <w:r>
        <w:t xml:space="preserve">   bishop    </w:t>
      </w:r>
      <w:r>
        <w:t xml:space="preserve">   turtleneck    </w:t>
      </w:r>
      <w:r>
        <w:t xml:space="preserve">   crew    </w:t>
      </w:r>
      <w:r>
        <w:t xml:space="preserve">   funnel    </w:t>
      </w:r>
      <w:r>
        <w:t xml:space="preserve">   cardigan    </w:t>
      </w:r>
      <w:r>
        <w:t xml:space="preserve">   strapless    </w:t>
      </w:r>
      <w:r>
        <w:t xml:space="preserve">   halter    </w:t>
      </w:r>
      <w:r>
        <w:t xml:space="preserve">   Jewel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Garment styles</dc:title>
  <dcterms:created xsi:type="dcterms:W3CDTF">2021-10-11T07:47:19Z</dcterms:created>
  <dcterms:modified xsi:type="dcterms:W3CDTF">2021-10-11T07:47:19Z</dcterms:modified>
</cp:coreProperties>
</file>