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Garnishes </w:t>
      </w:r>
    </w:p>
    <w:p>
      <w:pPr>
        <w:pStyle w:val="Questions"/>
      </w:pPr>
      <w:r>
        <w:t xml:space="preserve">1. OMEPNTI LWORFE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ROTUEN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MATOTO EOSR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ENOBURIS EIDC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IHAFEFDONC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LRGAE ICED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DHAIRS FERWOL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TBETNNAO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ENULIJEN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DOEELNLR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ONONI WORLEF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Garnishes </dc:title>
  <dcterms:created xsi:type="dcterms:W3CDTF">2021-10-11T07:48:17Z</dcterms:created>
  <dcterms:modified xsi:type="dcterms:W3CDTF">2021-10-11T07:48:17Z</dcterms:modified>
</cp:coreProperties>
</file>