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Garnishing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parsley    </w:t>
      </w:r>
      <w:r>
        <w:t xml:space="preserve">   contrast    </w:t>
      </w:r>
      <w:r>
        <w:t xml:space="preserve">   colour    </w:t>
      </w:r>
      <w:r>
        <w:t xml:space="preserve">   height    </w:t>
      </w:r>
      <w:r>
        <w:t xml:space="preserve">   dust    </w:t>
      </w:r>
      <w:r>
        <w:t xml:space="preserve">   spice    </w:t>
      </w:r>
      <w:r>
        <w:t xml:space="preserve">   garnish    </w:t>
      </w:r>
      <w:r>
        <w:t xml:space="preserve">   plating    </w:t>
      </w:r>
      <w:r>
        <w:t xml:space="preserve">   focal point    </w:t>
      </w:r>
      <w:r>
        <w:t xml:space="preserve">   balance    </w:t>
      </w:r>
      <w:r>
        <w:t xml:space="preserve">   accompaniment    </w:t>
      </w:r>
      <w:r>
        <w:t xml:space="preserve">   cucumber curl    </w:t>
      </w:r>
      <w:r>
        <w:t xml:space="preserve">   lemon twist    </w:t>
      </w:r>
      <w:r>
        <w:t xml:space="preserve">   fruit slices    </w:t>
      </w:r>
      <w:r>
        <w:t xml:space="preserve">   sauce    </w:t>
      </w:r>
      <w:r>
        <w:t xml:space="preserve">   pickled ginger    </w:t>
      </w:r>
      <w:r>
        <w:t xml:space="preserve">   chiffonade    </w:t>
      </w:r>
      <w:r>
        <w:t xml:space="preserve">   mint    </w:t>
      </w:r>
      <w:r>
        <w:t xml:space="preserve">   petals    </w:t>
      </w:r>
      <w:r>
        <w:t xml:space="preserve">   rose    </w:t>
      </w:r>
      <w:r>
        <w:t xml:space="preserve">   segments    </w:t>
      </w:r>
      <w:r>
        <w:t xml:space="preserve">   julienne    </w:t>
      </w:r>
      <w:r>
        <w:t xml:space="preserve">   zest    </w:t>
      </w:r>
      <w:r>
        <w:t xml:space="preserve">   chocolate    </w:t>
      </w:r>
      <w:r>
        <w:t xml:space="preserve">   icing sugar    </w:t>
      </w:r>
      <w:r>
        <w:t xml:space="preserve">   syrup    </w:t>
      </w:r>
      <w:r>
        <w:t xml:space="preserve">   leaves    </w:t>
      </w:r>
      <w:r>
        <w:t xml:space="preserve">   edible flowers    </w:t>
      </w:r>
      <w:r>
        <w:t xml:space="preserve">   herbs    </w:t>
      </w:r>
      <w:r>
        <w:t xml:space="preserve">   puree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Garnishing</dc:title>
  <dcterms:created xsi:type="dcterms:W3CDTF">2021-10-11T07:48:12Z</dcterms:created>
  <dcterms:modified xsi:type="dcterms:W3CDTF">2021-10-11T07:48:12Z</dcterms:modified>
</cp:coreProperties>
</file>