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Gartmore Girls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tonic    </w:t>
      </w:r>
      <w:r>
        <w:t xml:space="preserve">   cutting    </w:t>
      </w:r>
      <w:r>
        <w:t xml:space="preserve">   stash    </w:t>
      </w:r>
      <w:r>
        <w:t xml:space="preserve">   quilt    </w:t>
      </w:r>
      <w:r>
        <w:t xml:space="preserve">   iron    </w:t>
      </w:r>
      <w:r>
        <w:t xml:space="preserve">   scissors    </w:t>
      </w:r>
      <w:r>
        <w:t xml:space="preserve">   machine    </w:t>
      </w:r>
      <w:r>
        <w:t xml:space="preserve">   ruler    </w:t>
      </w:r>
      <w:r>
        <w:t xml:space="preserve">   mat    </w:t>
      </w:r>
      <w:r>
        <w:t xml:space="preserve">   rotary    </w:t>
      </w:r>
      <w:r>
        <w:t xml:space="preserve">   gin    </w:t>
      </w:r>
      <w:r>
        <w:t xml:space="preserve">   fabric    </w:t>
      </w:r>
      <w:r>
        <w:t xml:space="preserve">   thread    </w:t>
      </w:r>
      <w:r>
        <w:t xml:space="preserve">   pins    </w:t>
      </w:r>
      <w:r>
        <w:t xml:space="preserve">   needle    </w:t>
      </w:r>
      <w:r>
        <w:t xml:space="preserve">   sewing    </w:t>
      </w:r>
      <w:r>
        <w:t xml:space="preserve">   gartmore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Gartmore Girls Galore</dc:title>
  <dcterms:created xsi:type="dcterms:W3CDTF">2021-10-11T07:47:29Z</dcterms:created>
  <dcterms:modified xsi:type="dcterms:W3CDTF">2021-10-11T07:47:29Z</dcterms:modified>
</cp:coreProperties>
</file>