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Garwell's/Ramirez 12 Angry Men--Find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Life in prison    </w:t>
      </w:r>
      <w:r>
        <w:t xml:space="preserve">   Son blamed for death    </w:t>
      </w:r>
      <w:r>
        <w:t xml:space="preserve">   Father deceased    </w:t>
      </w:r>
      <w:r>
        <w:t xml:space="preserve">   foreman    </w:t>
      </w:r>
      <w:r>
        <w:t xml:space="preserve">   Juror number 8 not guilty    </w:t>
      </w:r>
      <w:r>
        <w:t xml:space="preserve">   New York Court Room    </w:t>
      </w:r>
      <w:r>
        <w:t xml:space="preserve">   knife    </w:t>
      </w:r>
      <w:r>
        <w:t xml:space="preserve">   guard    </w:t>
      </w:r>
      <w:r>
        <w:t xml:space="preserve">   Judge    </w:t>
      </w:r>
      <w:r>
        <w:t xml:space="preserve">   intolerant    </w:t>
      </w:r>
      <w:r>
        <w:t xml:space="preserve">   meek    </w:t>
      </w:r>
      <w:r>
        <w:t xml:space="preserve">   dogged    </w:t>
      </w:r>
      <w:r>
        <w:t xml:space="preserve">   1957    </w:t>
      </w:r>
      <w:r>
        <w:t xml:space="preserve">   1955    </w:t>
      </w:r>
      <w:r>
        <w:t xml:space="preserve">   Reginald Rose    </w:t>
      </w:r>
      <w:r>
        <w:t xml:space="preserve">   Proof    </w:t>
      </w:r>
      <w:r>
        <w:t xml:space="preserve">   Evidence    </w:t>
      </w:r>
      <w:r>
        <w:t xml:space="preserve">   Premeditated Homicide    </w:t>
      </w:r>
      <w:r>
        <w:t xml:space="preserve">   Verdict    </w:t>
      </w:r>
      <w:r>
        <w:t xml:space="preserve">   Prosecution    </w:t>
      </w:r>
      <w:r>
        <w:t xml:space="preserve">   Jury    </w:t>
      </w:r>
      <w:r>
        <w:t xml:space="preserve">   Superficial    </w:t>
      </w:r>
      <w:r>
        <w:t xml:space="preserve">   Subservien t    </w:t>
      </w:r>
      <w:r>
        <w:t xml:space="preserve">   Refugee    </w:t>
      </w:r>
      <w:r>
        <w:t xml:space="preserve">   Bigot    </w:t>
      </w:r>
      <w:r>
        <w:t xml:space="preserve">   Naive    </w:t>
      </w:r>
      <w:r>
        <w:t xml:space="preserve">   Apalled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Garwell's/Ramirez 12 Angry Men--Find Me</dc:title>
  <dcterms:created xsi:type="dcterms:W3CDTF">2021-10-10T23:44:26Z</dcterms:created>
  <dcterms:modified xsi:type="dcterms:W3CDTF">2021-10-10T23:44:26Z</dcterms:modified>
</cp:coreProperties>
</file>