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Gary Gidgway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Utah    </w:t>
      </w:r>
      <w:r>
        <w:t xml:space="preserve">   route 99    </w:t>
      </w:r>
      <w:r>
        <w:t xml:space="preserve">   murderer    </w:t>
      </w:r>
      <w:r>
        <w:t xml:space="preserve">   painter    </w:t>
      </w:r>
      <w:r>
        <w:t xml:space="preserve">   life sentences    </w:t>
      </w:r>
      <w:r>
        <w:t xml:space="preserve">   salt lake city    </w:t>
      </w:r>
      <w:r>
        <w:t xml:space="preserve">   life sentence    </w:t>
      </w:r>
      <w:r>
        <w:t xml:space="preserve">   serial killer    </w:t>
      </w:r>
      <w:r>
        <w:t xml:space="preserve">   prostitutes    </w:t>
      </w:r>
      <w:r>
        <w:t xml:space="preserve">   green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Gidgway</dc:title>
  <dcterms:created xsi:type="dcterms:W3CDTF">2021-10-11T07:47:56Z</dcterms:created>
  <dcterms:modified xsi:type="dcterms:W3CDTF">2021-10-11T07:47:56Z</dcterms:modified>
</cp:coreProperties>
</file>