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Gary Leon Ridgway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Gary's nickname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did Gary Leon Ridgway kill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tall is Gary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Gary leon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Gary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Gary Leon's sons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job did Gary have for awhile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Gary born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Gary sentenced to life in prison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did Gary start killing people ?</w:t>
            </w:r>
          </w:p>
        </w:tc>
      </w:tr>
    </w:tbl>
    <w:p>
      <w:pPr>
        <w:pStyle w:val="WordBankMedium"/>
      </w:pPr>
      <w:r>
        <w:t xml:space="preserve">    February 18, 1949    </w:t>
      </w:r>
      <w:r>
        <w:t xml:space="preserve">   5’ 10”    </w:t>
      </w:r>
      <w:r>
        <w:t xml:space="preserve">   Salt Lake City, UT     </w:t>
      </w:r>
      <w:r>
        <w:t xml:space="preserve">   70    </w:t>
      </w:r>
      <w:r>
        <w:t xml:space="preserve">    Matthew Ridgway    </w:t>
      </w:r>
      <w:r>
        <w:t xml:space="preserve">   Green River Killer     </w:t>
      </w:r>
      <w:r>
        <w:t xml:space="preserve">   71 victims    </w:t>
      </w:r>
      <w:r>
        <w:t xml:space="preserve">    1982     </w:t>
      </w:r>
      <w:r>
        <w:t xml:space="preserve">   painting trucks    </w:t>
      </w:r>
      <w:r>
        <w:t xml:space="preserve">    December 2003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Leon Ridgway</dc:title>
  <dcterms:created xsi:type="dcterms:W3CDTF">2021-10-11T07:47:45Z</dcterms:created>
  <dcterms:modified xsi:type="dcterms:W3CDTF">2021-10-11T07:47:45Z</dcterms:modified>
</cp:coreProperties>
</file>