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Gary Paulsen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Brian    </w:t>
      </w:r>
      <w:r>
        <w:t xml:space="preserve">   coma    </w:t>
      </w:r>
      <w:r>
        <w:t xml:space="preserve">   Derek    </w:t>
      </w:r>
      <w:r>
        <w:t xml:space="preserve">   infection    </w:t>
      </w:r>
      <w:r>
        <w:t xml:space="preserve">   nature    </w:t>
      </w:r>
      <w:r>
        <w:t xml:space="preserve">   raft    </w:t>
      </w:r>
      <w:r>
        <w:t xml:space="preserve">   river    </w:t>
      </w:r>
      <w:r>
        <w:t xml:space="preserve">   shelter    </w:t>
      </w:r>
      <w:r>
        <w:t xml:space="preserve">   survival    </w:t>
      </w:r>
      <w:r>
        <w:t xml:space="preserve">   water    </w:t>
      </w:r>
      <w:r>
        <w:t xml:space="preserve">   waterfall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Paulsen Word Search</dc:title>
  <dcterms:created xsi:type="dcterms:W3CDTF">2021-10-11T07:47:47Z</dcterms:created>
  <dcterms:modified xsi:type="dcterms:W3CDTF">2021-10-11T07:47:47Z</dcterms:modified>
</cp:coreProperties>
</file>