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Gary Ridgway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little boy survive?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was he convicted?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victim?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Gary's local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helping locate the bodies help him avoid?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murders convicted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murders were confessed?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war did Gary fight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victim?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what with victims post and pre mortem?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Ridgway</dc:title>
  <dcterms:created xsi:type="dcterms:W3CDTF">2021-10-11T07:47:54Z</dcterms:created>
  <dcterms:modified xsi:type="dcterms:W3CDTF">2021-10-11T07:47:54Z</dcterms:modified>
</cp:coreProperties>
</file>