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Gary Ridgway</w:t>
      </w:r>
    </w:p>
    <w:p>
      <w:pPr>
        <w:pStyle w:val="Questions"/>
      </w:pPr>
      <w:r>
        <w:t xml:space="preserve">1. AGRY YIAGDWR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RSALEI LERIKL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UROTTSPETSI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SLTA ELKA YCIT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PEIRNAT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UTERO 99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IELF NESEECSTN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HAGUCT IN 2100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NGEER EVRIR KLIELR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Ridgway</dc:title>
  <dcterms:created xsi:type="dcterms:W3CDTF">2021-10-11T07:47:58Z</dcterms:created>
  <dcterms:modified xsi:type="dcterms:W3CDTF">2021-10-11T07:47:58Z</dcterms:modified>
</cp:coreProperties>
</file>