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Gary Soto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Fanciful  / 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Breezy  /  Lively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Experiences  /  His poems are based off his American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Literate  /  Opposite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Dreamy  /  Distracts reader with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Priest/ As a child he wanted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Poet  /  A person that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Californian  /  A person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Novelist  /  A person that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Blithe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Paleontologist/ When he was a kid he wanted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03-13-1952  / 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Fresno  /  He was born in ______ Fresno,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University of California  /  The college he now teaches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Professor  /  A person that teaches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 /  Gary Soto started writing in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  /  Gary Soto's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Anthony  /  His full name is Gary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Oranges  /  Well know poem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1957  /  The year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Laconic  /  Brief,uses few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Soto</dc:title>
  <dcterms:created xsi:type="dcterms:W3CDTF">2021-10-11T07:47:09Z</dcterms:created>
  <dcterms:modified xsi:type="dcterms:W3CDTF">2021-10-11T07:47:09Z</dcterms:modified>
</cp:coreProperties>
</file>