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Gary's 50th Birthday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Gary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Gary's son's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Gary's favorite baseball team?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Gary's favorite hobby?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Gary's favorite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has Gary promised to take Drena someday?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significant event happened on the day Gary was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year was golf officially invented?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won the Masters in 2019?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is Gary?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Gary's daughter's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golf balls used to be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Gary's favorite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Gary's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Gary's favorite little guy?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sport was played on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golf invented?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Gary's 50th Birthday</dc:title>
  <dcterms:created xsi:type="dcterms:W3CDTF">2021-10-11T07:48:00Z</dcterms:created>
  <dcterms:modified xsi:type="dcterms:W3CDTF">2021-10-11T07:48:00Z</dcterms:modified>
</cp:coreProperties>
</file>