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Gary's Great Big Serial Killer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the Ripper's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Serial killers usually leave this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 Kemper was known as The ______________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the Ripper's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Ripper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Bundy managed to do this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Victorian London serial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________________ Stalker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Bundy lured his victims by wearing a fake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had his picture taken with a former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Cannibal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detectives search for to solve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CSI collects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Bundy's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 serial killers collect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BTK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collect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serial killer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 State Killer's stomping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murder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serial killers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Todd Kolhepp's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Gacy's  creepy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someone against their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Gary's Great Big Serial Killer Crossword Puzzle</dc:title>
  <dcterms:created xsi:type="dcterms:W3CDTF">2021-10-15T03:46:00Z</dcterms:created>
  <dcterms:modified xsi:type="dcterms:W3CDTF">2021-10-15T03:46:00Z</dcterms:modified>
</cp:coreProperties>
</file>