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particle in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who provided explanation on how the amount of gas affects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force applied perpendicular to the surface of an object per unit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mass(kg) X acceleration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temperature scale is a common System Internationale (SI)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generalized rule to explain a body of observations in the form of a verbal or 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amount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 who credited with the determination of temperature and pressure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unit for measuring temperature in the International System (SI)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used to measure the temperature of gaseous, liquid or solid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pressure in SI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occupied by a three-dimensional figure as measured in cubic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that stated the relationship between volume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that determined the relationship between volume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colorless, odorless gas found in our atmosphere. Its chemical formula is CO2, which means it is one carbon atom bonded to two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the hotness or coldness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by inverse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quantity that is unknown but assumed to have a fixed value in a specified mathematical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volume in Metric Unit (L)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</dc:title>
  <dcterms:created xsi:type="dcterms:W3CDTF">2021-10-11T07:47:31Z</dcterms:created>
  <dcterms:modified xsi:type="dcterms:W3CDTF">2021-10-11T07:47:31Z</dcterms:modified>
</cp:coreProperties>
</file>