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involuntary    </w:t>
      </w:r>
      <w:r>
        <w:t xml:space="preserve">   capacity    </w:t>
      </w:r>
      <w:r>
        <w:t xml:space="preserve">   volume    </w:t>
      </w:r>
      <w:r>
        <w:t xml:space="preserve">   consumption    </w:t>
      </w:r>
      <w:r>
        <w:t xml:space="preserve">   spirometer    </w:t>
      </w:r>
      <w:r>
        <w:t xml:space="preserve">   alveoli    </w:t>
      </w:r>
      <w:r>
        <w:t xml:space="preserve">   breathing    </w:t>
      </w:r>
      <w:r>
        <w:t xml:space="preserve">   distance    </w:t>
      </w:r>
      <w:r>
        <w:t xml:space="preserve">   demand    </w:t>
      </w:r>
      <w:r>
        <w:t xml:space="preserve">   ventilation    </w:t>
      </w:r>
      <w:r>
        <w:t xml:space="preserve">   supply    </w:t>
      </w:r>
      <w:r>
        <w:t xml:space="preserve">   diffusion    </w:t>
      </w:r>
      <w:r>
        <w:t xml:space="preserve">   permeable    </w:t>
      </w:r>
      <w:r>
        <w:t xml:space="preserve">   respiration    </w:t>
      </w:r>
      <w:r>
        <w:t xml:space="preserve">   Surface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Exchange</dc:title>
  <dcterms:created xsi:type="dcterms:W3CDTF">2021-10-11T07:47:33Z</dcterms:created>
  <dcterms:modified xsi:type="dcterms:W3CDTF">2021-10-11T07:47:33Z</dcterms:modified>
</cp:coreProperties>
</file>