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Gas Exchange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hemoglobin molecules that have bound oxygen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exchange of oxygen and carbon dioxide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the bronchi and pulmonary vessels enter the lungs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dome shaped major muscle of inspiration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space between the lungs containing the heart, great vessels, and esophagus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measure of distensibility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description of normal expiration with regard to muscle effort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substance that helps keep alveoli from collapsing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movement of air into and out of the lungs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structures that participate in gas exchange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conducting airways of the lungs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Gas Exchange</dc:title>
  <dcterms:created xsi:type="dcterms:W3CDTF">2021-10-11T07:48:08Z</dcterms:created>
  <dcterms:modified xsi:type="dcterms:W3CDTF">2021-10-11T07:48:08Z</dcterms:modified>
</cp:coreProperties>
</file>