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 Exchange Surfaces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by-product of respiration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one-cell-thick blood vessel comes in contact with the alveolar walls to increase gas exchange in the lungs by increasing surface area?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to describe the release of energy from glucose by combining it with oxygen? (Glucose + Oxygen = Carbon Dioxide + Water + Energy)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dissolved molecules move across a cell membrane from a lower to higher concentration(concentration gradient) using energy obtained from respiration.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the protein, haemoglobin, to carry oxygen from the lungs around the body and carry carbon dioxide to the lungs away from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cellular process which releases energy from the macronutrients (carbohydrate, fat, protein)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gas particles, solvent or solute, from an area of high concentration to an area of low concentration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describes a process (e.g respiration) that releases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Needed alongside glucose for respiration to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parts of the lungs does gas exchange occur in humans?</w:t>
            </w:r>
          </w:p>
        </w:tc>
      </w:tr>
    </w:tbl>
    <w:p>
      <w:pPr>
        <w:pStyle w:val="WordBankSmall"/>
      </w:pPr>
      <w:r>
        <w:t xml:space="preserve">   Alveoli    </w:t>
      </w:r>
      <w:r>
        <w:t xml:space="preserve">   Aerobic    </w:t>
      </w:r>
      <w:r>
        <w:t xml:space="preserve">   Respiration    </w:t>
      </w:r>
      <w:r>
        <w:t xml:space="preserve">   Oxygen    </w:t>
      </w:r>
      <w:r>
        <w:t xml:space="preserve">   Carbon dioxide    </w:t>
      </w:r>
      <w:r>
        <w:t xml:space="preserve">   Red Blood Cell    </w:t>
      </w:r>
      <w:r>
        <w:t xml:space="preserve">   Capillary    </w:t>
      </w:r>
      <w:r>
        <w:t xml:space="preserve">   Active transport    </w:t>
      </w:r>
      <w:r>
        <w:t xml:space="preserve">   Diffusion    </w:t>
      </w:r>
      <w:r>
        <w:t xml:space="preserve">   Exothermic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Exchange Surfaces</dc:title>
  <dcterms:created xsi:type="dcterms:W3CDTF">2021-10-11T07:48:22Z</dcterms:created>
  <dcterms:modified xsi:type="dcterms:W3CDTF">2021-10-11T07:48:22Z</dcterms:modified>
</cp:coreProperties>
</file>