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RETURN    </w:t>
      </w:r>
      <w:r>
        <w:t xml:space="preserve">   DUCT    </w:t>
      </w:r>
      <w:r>
        <w:t xml:space="preserve">   PIPE    </w:t>
      </w:r>
      <w:r>
        <w:t xml:space="preserve">   VENT    </w:t>
      </w:r>
      <w:r>
        <w:t xml:space="preserve">   FLUE    </w:t>
      </w:r>
      <w:r>
        <w:t xml:space="preserve">   LIMIT    </w:t>
      </w:r>
      <w:r>
        <w:t xml:space="preserve">   FLAME    </w:t>
      </w:r>
      <w:r>
        <w:t xml:space="preserve">   DIAPHRAGM    </w:t>
      </w:r>
      <w:r>
        <w:t xml:space="preserve">   SOLENOID    </w:t>
      </w:r>
      <w:r>
        <w:t xml:space="preserve">   REGULATOR    </w:t>
      </w:r>
      <w:r>
        <w:t xml:space="preserve">   BLOWER    </w:t>
      </w:r>
      <w:r>
        <w:t xml:space="preserve">   IGNITION    </w:t>
      </w:r>
      <w:r>
        <w:t xml:space="preserve">   CARBON    </w:t>
      </w:r>
      <w:r>
        <w:t xml:space="preserve">   DIOXIDE    </w:t>
      </w:r>
      <w:r>
        <w:t xml:space="preserve">   MONOXIDE    </w:t>
      </w:r>
      <w:r>
        <w:t xml:space="preserve">   FURNACE    </w:t>
      </w:r>
      <w:r>
        <w:t xml:space="preserve">   PROPANE    </w:t>
      </w:r>
      <w:r>
        <w:t xml:space="preserve">   COMBUSTION    </w:t>
      </w:r>
      <w:r>
        <w:t xml:space="preserve">   METHANE    </w:t>
      </w:r>
      <w:r>
        <w:t xml:space="preserve">   FLAME SENSOR    </w:t>
      </w:r>
      <w:r>
        <w:t xml:space="preserve">   GAS VALVE    </w:t>
      </w:r>
      <w:r>
        <w:t xml:space="preserve">   THERMOSTAT    </w:t>
      </w:r>
      <w:r>
        <w:t xml:space="preserve">   PRESSURE SWITCH    </w:t>
      </w:r>
      <w:r>
        <w:t xml:space="preserve">   HEAT EXCHANGER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Furnace</dc:title>
  <dcterms:created xsi:type="dcterms:W3CDTF">2021-10-11T07:47:35Z</dcterms:created>
  <dcterms:modified xsi:type="dcterms:W3CDTF">2021-10-11T07:47:35Z</dcterms:modified>
</cp:coreProperties>
</file>