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Giants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Astronomy    </w:t>
      </w:r>
      <w:r>
        <w:t xml:space="preserve">   Atmosphere    </w:t>
      </w:r>
      <w:r>
        <w:t xml:space="preserve">   Black Hole    </w:t>
      </w:r>
      <w:r>
        <w:t xml:space="preserve">   Celestial    </w:t>
      </w:r>
      <w:r>
        <w:t xml:space="preserve">   Comet    </w:t>
      </w:r>
      <w:r>
        <w:t xml:space="preserve">   Constellation    </w:t>
      </w:r>
      <w:r>
        <w:t xml:space="preserve">   Crater    </w:t>
      </w:r>
      <w:r>
        <w:t xml:space="preserve">   Dwarf Planet    </w:t>
      </w:r>
      <w:r>
        <w:t xml:space="preserve">   Eclipse    </w:t>
      </w:r>
      <w:r>
        <w:t xml:space="preserve">   Galaxy    </w:t>
      </w:r>
      <w:r>
        <w:t xml:space="preserve">   Gas    </w:t>
      </w:r>
      <w:r>
        <w:t xml:space="preserve">   Gravity    </w:t>
      </w:r>
      <w:r>
        <w:t xml:space="preserve">   Helium    </w:t>
      </w:r>
      <w:r>
        <w:t xml:space="preserve">   Hydrogen    </w:t>
      </w:r>
      <w:r>
        <w:t xml:space="preserve">   Ice Giant    </w:t>
      </w:r>
      <w:r>
        <w:t xml:space="preserve">   Jupiter    </w:t>
      </w:r>
      <w:r>
        <w:t xml:space="preserve">   Meteor Shower    </w:t>
      </w:r>
      <w:r>
        <w:t xml:space="preserve">   Milky Way    </w:t>
      </w:r>
      <w:r>
        <w:t xml:space="preserve">   Moon    </w:t>
      </w:r>
      <w:r>
        <w:t xml:space="preserve">   Neptune    </w:t>
      </w:r>
      <w:r>
        <w:t xml:space="preserve">   Orbit    </w:t>
      </w:r>
      <w:r>
        <w:t xml:space="preserve">   Planet    </w:t>
      </w:r>
      <w:r>
        <w:t xml:space="preserve">   Pluto    </w:t>
      </w:r>
      <w:r>
        <w:t xml:space="preserve">   Revolve    </w:t>
      </w:r>
      <w:r>
        <w:t xml:space="preserve">   Satellite    </w:t>
      </w:r>
      <w:r>
        <w:t xml:space="preserve">   Saturn    </w:t>
      </w:r>
      <w:r>
        <w:t xml:space="preserve">   Space    </w:t>
      </w:r>
      <w:r>
        <w:t xml:space="preserve">   Star    </w:t>
      </w:r>
      <w:r>
        <w:t xml:space="preserve">   Sun    </w:t>
      </w:r>
      <w:r>
        <w:t xml:space="preserve">   Sunspots    </w:t>
      </w:r>
      <w:r>
        <w:t xml:space="preserve">   Universe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Giants</dc:title>
  <dcterms:created xsi:type="dcterms:W3CDTF">2021-10-11T07:46:44Z</dcterms:created>
  <dcterms:modified xsi:type="dcterms:W3CDTF">2021-10-11T07:46:44Z</dcterms:modified>
</cp:coreProperties>
</file>