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atmosphere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space something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22.4L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per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a liquid below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Degrees Celsius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kinetic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flows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 Vocab</dc:title>
  <dcterms:created xsi:type="dcterms:W3CDTF">2021-10-11T07:47:05Z</dcterms:created>
  <dcterms:modified xsi:type="dcterms:W3CDTF">2021-10-11T07:47:05Z</dcterms:modified>
</cp:coreProperties>
</file>