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never been this cold = zero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 unit for the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volume and temperature are directly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0.0821 L-atm/mol-K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written in front of a reactant or product of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the physical behavior of an ideal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volumes of gases at the same temperature and pressure contain equal numbers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of a gas and the kelvin temperature are directly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combines Boyles, Charles, and Gay-Lussacs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volume and pressure are inversely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relationship in nature that is supported by many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22.4 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2022-08-23T00:03:19Z</dcterms:created>
  <dcterms:modified xsi:type="dcterms:W3CDTF">2022-08-23T00:03:19Z</dcterms:modified>
</cp:coreProperties>
</file>