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Gas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Properties of gases include mass, volume, temperature and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Gay-Lussac's Law investigated the relationship between temperature and pressure at constant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Absolute temperature is measured in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States the relationship between volume and temperature of a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Gay-Lussac's Law states that when temperature of gases increases its pressure also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Combined gas law determined the relationship among temperature, pressure and volume of gases at constant number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states the relationship between volume and pressure of gases.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shows the relationship among P, V, n, R, 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 of a gas is the measure of the hotness or coldness of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one of the phases of matter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 Laws</dc:title>
  <dcterms:created xsi:type="dcterms:W3CDTF">2021-10-11T07:48:01Z</dcterms:created>
  <dcterms:modified xsi:type="dcterms:W3CDTF">2021-10-11T07:48:01Z</dcterms:modified>
</cp:coreProperties>
</file>