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temperature    </w:t>
      </w:r>
      <w:r>
        <w:t xml:space="preserve">   effusion    </w:t>
      </w:r>
      <w:r>
        <w:t xml:space="preserve">   diffusion    </w:t>
      </w:r>
      <w:r>
        <w:t xml:space="preserve">   Grahams law    </w:t>
      </w:r>
      <w:r>
        <w:t xml:space="preserve">   ideal gas constant    </w:t>
      </w:r>
      <w:r>
        <w:t xml:space="preserve">   ideal gas law    </w:t>
      </w:r>
      <w:r>
        <w:t xml:space="preserve">   Avogadros law    </w:t>
      </w:r>
      <w:r>
        <w:t xml:space="preserve">   combined gas law    </w:t>
      </w:r>
      <w:r>
        <w:t xml:space="preserve">   Gay-lussacs law    </w:t>
      </w:r>
      <w:r>
        <w:t xml:space="preserve">   Charles law    </w:t>
      </w:r>
      <w:r>
        <w:t xml:space="preserve">   absolute zero    </w:t>
      </w:r>
      <w:r>
        <w:t xml:space="preserve">   Boyles law    </w:t>
      </w:r>
      <w:r>
        <w:t xml:space="preserve">   Daltons law    </w:t>
      </w:r>
      <w:r>
        <w:t xml:space="preserve">   pascal    </w:t>
      </w:r>
      <w:r>
        <w:t xml:space="preserve">   barometer    </w:t>
      </w:r>
      <w:r>
        <w:t xml:space="preserve">   newton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2021-10-11T07:48:10Z</dcterms:created>
  <dcterms:modified xsi:type="dcterms:W3CDTF">2021-10-11T07:48:10Z</dcterms:modified>
</cp:coreProperties>
</file>