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PV=nRT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volume occupied by one mole of a gas, liquid,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three state variables: P, V,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is not created nor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Stored energy Ex: a loaded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Pressure and volume are inversely proportional if moles and temperature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that releases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kelvin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of a fixed mass gas varies directly with the kelvin temperature when volume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Adsorbing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 and volume are directly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heat needed to raise temperature of one gram of a substance by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measure heat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associated with a thermodynamic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energy flowing from high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measuring gas density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2021-10-11T07:46:47Z</dcterms:created>
  <dcterms:modified xsi:type="dcterms:W3CDTF">2021-10-11T07:46:47Z</dcterms:modified>
</cp:coreProperties>
</file>