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Formula for Avogadros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Formula for Charles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 that states equal volumes of gas contain the same number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kinetic energy of all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scale used in gas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 that states temperature of a gas varies directly with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P1V1/T1=P2V2/T2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laws which states that pressure of a gas varies inversely with volume.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Formula for Boyles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model that describes the behavior of all gases under certain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atm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for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PV=nRT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2021-10-11T07:47:00Z</dcterms:created>
  <dcterms:modified xsi:type="dcterms:W3CDTF">2021-10-11T07:47:00Z</dcterms:modified>
</cp:coreProperties>
</file>