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total pressure of a mixture of nonreacting gases is the sum of their idvidual partical pressures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indirect relationship between pressure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particles are heated, they move faster and exert more pressure on the walls of their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Direct relationship between volume and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P1 x V1 = P2 x V2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direct relationship between the number of moles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P1/T1 = P2/T2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law happens when you put a balloon into liquid nitrogen?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law is it when you open a sealed container of hot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law is it when you heat a can and then put it into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ideal law that factors at STP and includes number of moles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Direct relationship between pressure and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law is a spay 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law happens what you twist a straw and then flick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law happens what you leave a basketball out side in cold weather for a long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P1V1/T1 = P2V2/T2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PV = nRT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V1/n1 = V2/n2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Ptotal = Pa + Pb + Pc.....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Boyle's Law a inverse or direct porportion?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V1/T1 = V2/T2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law that combines Boyles, Charles, and Lussacs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Charles's law inverse or direct porportion?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Ideal Gas Law a inverse or direct porportion?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1 atm equal?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Laws</dc:title>
  <dcterms:created xsi:type="dcterms:W3CDTF">2021-10-11T07:47:04Z</dcterms:created>
  <dcterms:modified xsi:type="dcterms:W3CDTF">2021-10-11T07:47:04Z</dcterms:modified>
</cp:coreProperties>
</file>